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红木家具投资收藏入门</w:t>
      </w:r>
    </w:p>
    <w:p>
      <w:r>
        <w:rPr>
          <w:rFonts w:ascii="宋体" w:hAnsi="宋体" w:eastAsia="宋体"/>
          <w:sz w:val="24"/>
        </w:rPr>
        <w:t>柏德元，谢崇桥，陈同友编著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红木家具投资收藏入门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柏德元，谢崇桥，陈同友编著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本书出售、求购地址：https://www.jiaokey.com/book/detail/13848101.html</w:t>
      </w:r>
    </w:p>
    <w:p>
      <w:r>
        <w:t>更多相关图书推荐：https://www.jiaokey.com</w:t>
      </w:r>
    </w:p>
    <w:p>
      <w:r>
        <w:t>柏德元，谢崇桥，陈同友编著 其他作品：https://www.jiaokey.com/tag/柏德元，谢崇桥，陈同友编著.html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关键词搜索：https://www.jiaokey.com/tag/红木家具投资收藏入门.html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