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书名：十年支教路  千里山海情  中国海洋大学研究生支教团支教日记</w:t>
      </w:r>
    </w:p>
    <w:p>
      <w:r>
        <w:t>作者：张静主编</w:t>
      </w:r>
    </w:p>
    <w:p>
      <w:r>
        <w:t>出版社：青岛：中国海洋大学出版社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十年支教路  千里山海情  中国海洋大学研究生支教团支教日记 评论地址：https://www.jiaokey.com/book/detail/13848086.html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