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书名：鱼真的会学习吗  揭开56个新奇问题的科学外衣</w:t>
      </w:r>
    </w:p>
    <w:p>
      <w:r>
        <w:t>作者：（英）克里斯·史密斯（CHRIS SMITH）著；闫鲜宁译</w:t>
      </w:r>
    </w:p>
    <w:p>
      <w:r>
        <w:t>出版社：上海:上海科技教育出版社,2012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鱼真的会学习吗  揭开56个新奇问题的科学外衣 评论地址：https://www.jiaokey.com/book/detail/13848083.html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