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河北曲阳石雕文化生态研究</w:t>
      </w:r>
    </w:p>
    <w:p>
      <w:r>
        <w:rPr>
          <w:rFonts w:ascii="宋体" w:hAnsi="宋体" w:eastAsia="宋体"/>
          <w:sz w:val="24"/>
        </w:rPr>
        <w:t>张彦辉，李伟，喻珊著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河北曲阳石雕文化生态研究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张彦辉，李伟，喻珊著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本书出售、求购地址：https://www.jiaokey.com/book/detail/13848057.html</w:t>
      </w:r>
    </w:p>
    <w:p>
      <w:r>
        <w:t>更多相关图书推荐：https://www.jiaokey.com</w:t>
      </w:r>
    </w:p>
    <w:p>
      <w:r>
        <w:t>张彦辉，李伟，喻珊著 其他作品：https://www.jiaokey.com/tag/张彦辉，李伟，喻珊著.html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关键词搜索：https://www.jiaokey.com/tag/河北曲阳石雕文化生态研究.html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