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书名：勇敢的小布头</w:t>
      </w:r>
    </w:p>
    <w:p>
      <w:r>
        <w:t>作者：孙幼军著</w:t>
      </w:r>
    </w:p>
    <w:p>
      <w:r>
        <w:t>出版社：北京:现代出版社,2014.01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勇敢的小布头 评论地址：https://www.jiaokey.com/book/detail/13848042.html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