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生活是最好的修行  办公室里的修行课</w:t>
      </w:r>
    </w:p>
    <w:p>
      <w:r>
        <w:rPr>
          <w:rFonts w:ascii="宋体" w:hAnsi="宋体" w:eastAsia="宋体"/>
          <w:sz w:val="24"/>
        </w:rPr>
        <w:t>喻凡著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生活是最好的修行  办公室里的修行课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本书出售、求购地址：https://www.jiaokey.com/book/detail/13847997.html</w:t>
      </w:r>
    </w:p>
    <w:p>
      <w:r>
        <w:t>更多相关图书推荐：https://www.jiaokey.com</w:t>
      </w:r>
    </w:p>
    <w:p>
      <w:r>
        <w:t>喻凡著 其他作品：https://www.jiaokey.com/tag/喻凡著.html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关键词搜索：https://www.jiaokey.com/tag/生活是最好的修行  办公室里的修行课.html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