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轨道交通法律法规</w:t>
      </w:r>
    </w:p>
    <w:p>
      <w:r>
        <w:rPr>
          <w:rFonts w:ascii="宋体" w:hAnsi="宋体" w:eastAsia="宋体"/>
          <w:sz w:val="24"/>
        </w:rPr>
        <w:t>彭扬华，应夏晖，陈雪梅，许晓雨编著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彭扬华，应夏晖，陈雪梅，许晓雨编著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本书出售、求购地址：https://www.jiaokey.com/book/detail/13847990.html</w:t>
      </w:r>
    </w:p>
    <w:p>
      <w:r>
        <w:t>更多相关图书推荐：https://www.jiaokey.com</w:t>
      </w:r>
    </w:p>
    <w:p>
      <w:r>
        <w:t>彭扬华，应夏晖，陈雪梅，许晓雨编著 其他作品：https://www.jiaokey.com/tag/彭扬华，应夏晖，陈雪梅，许晓雨编著.html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