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书名：我国职业教育办学体系及管理体制研究</w:t>
      </w:r>
    </w:p>
    <w:p>
      <w:r>
        <w:t>作者：吕一中等著</w:t>
      </w:r>
    </w:p>
    <w:p>
      <w:r>
        <w:t>出版社：北京：中国经济出版社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我国职业教育办学体系及管理体制研究 评论地址：https://www.jiaokey.com/book/detail/13847988.html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