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书名：高职教师职业能力的培养与评价</w:t>
      </w:r>
    </w:p>
    <w:p>
      <w:r>
        <w:t>作者：安江英，陈渌漪主编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总页数：346</w:t>
      </w:r>
    </w:p>
    <w:p>
      <w:r>
        <w:t>更多请访问教客网: www.jiaokey.com</w:t>
      </w:r>
    </w:p>
    <w:p>
      <w:r>
        <w:t>高职教师职业能力的培养与评价 评论地址：https://www.jiaokey.com/book/detail/13847984.html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