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儿童探险故事系列  危机河  鲨鱼疯  英汉对照版</w:t>
      </w:r>
    </w:p>
    <w:p>
      <w:r>
        <w:rPr>
          <w:rFonts w:ascii="宋体" w:hAnsi="宋体" w:eastAsia="宋体"/>
          <w:sz w:val="24"/>
        </w:rPr>
        <w:t>（澳）朱莉·费森（J.E.FISON）著；朱银涛译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儿童探险故事系列  危机河  鲨鱼疯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（澳）朱莉·费森（J.E.FISON）著；朱银涛译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本书出售、求购地址：https://www.jiaokey.com/book/detail/13847977.html</w:t>
      </w:r>
    </w:p>
    <w:p>
      <w:r>
        <w:t>更多相关图书推荐：https://www.jiaokey.com</w:t>
      </w:r>
    </w:p>
    <w:p>
      <w:r>
        <w:t>（澳）朱莉·费森（J.E.FISON）著；朱银涛译 其他作品：https://www.jiaokey.com/tag/（澳）朱莉·费森（J.E.FISON）著；朱银涛译.html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关键词搜索：https://www.jiaokey.com/tag/儿童探险故事系列  危机河  鲨鱼疯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