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中国武术段位制系列教程通臂拳</w:t>
      </w:r>
    </w:p>
    <w:p>
      <w:r>
        <w:rPr>
          <w:rFonts w:ascii="宋体" w:hAnsi="宋体" w:eastAsia="宋体"/>
          <w:sz w:val="24"/>
        </w:rPr>
        <w:t>国家体育总局武术研究院组编；中国武术协会审定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中国武术段位制系列教程通臂拳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国家体育总局武术研究院组编；中国武术协会审定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本书出售、求购地址：https://www.jiaokey.com/book/detail/13847974.html</w:t>
      </w:r>
    </w:p>
    <w:p>
      <w:r>
        <w:t>更多相关图书推荐：https://www.jiaokey.com</w:t>
      </w:r>
    </w:p>
    <w:p>
      <w:r>
        <w:t>国家体育总局武术研究院组编；中国武术协会审定 其他作品：https://www.jiaokey.com/tag/国家体育总局武术研究院组编；中国武术协会审定.html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关键词搜索：https://www.jiaokey.com/tag/中国武术段位制系列教程通臂拳.html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