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书名：装饰工程计量与计价</w:t>
      </w:r>
    </w:p>
    <w:p>
      <w:r>
        <w:t>作者：纪传印主编；潘正伟，范浩生副主编；曹留峰，张传芹，张兰兰，郝风田参编</w:t>
      </w:r>
    </w:p>
    <w:p>
      <w:r>
        <w:t>出版社：重庆：重庆大学出版社</w:t>
      </w:r>
    </w:p>
    <w:p>
      <w:r>
        <w:t>出版日期：2014.08</w:t>
      </w:r>
    </w:p>
    <w:p>
      <w:r>
        <w:t>总页数：302</w:t>
      </w:r>
    </w:p>
    <w:p>
      <w:r>
        <w:t>更多请访问教客网: www.jiaokey.com</w:t>
      </w:r>
    </w:p>
    <w:p>
      <w:r>
        <w:t>装饰工程计量与计价 评论地址：https://www.jiaokey.com/book/detail/13847957.html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