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书名：东亚近代史</w:t>
      </w:r>
    </w:p>
    <w:p>
      <w:r>
        <w:t>作者：（日）加藤佑三著</w:t>
      </w:r>
    </w:p>
    <w:p>
      <w:r>
        <w:t>出版社：北京:东方出版社,2015.06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东亚近代史 评论地址：https://www.jiaokey.com/book/detail/13847953.html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