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书名：建筑工程定额计量与计价</w:t>
      </w:r>
    </w:p>
    <w:p>
      <w:r>
        <w:t>作者：成如刚主编；夏国银主审；周慧兰，周艳红，李兴怀等副主编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总页数：332</w:t>
      </w:r>
    </w:p>
    <w:p>
      <w:r>
        <w:t>更多请访问教客网: www.jiaokey.com</w:t>
      </w:r>
    </w:p>
    <w:p>
      <w:r>
        <w:t>建筑工程定额计量与计价 评论地址：https://www.jiaokey.com/book/detail/13847945.html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