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彝英双语教学法</w:t>
      </w:r>
    </w:p>
    <w:p>
      <w:r>
        <w:rPr>
          <w:rFonts w:ascii="宋体" w:hAnsi="宋体" w:eastAsia="宋体"/>
          <w:sz w:val="24"/>
        </w:rPr>
        <w:t>洪洁主编；蒋明荣，高吕斌副主编；刘欢妍参编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彝英双语教学法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洪洁主编；蒋明荣，高吕斌副主编；刘欢妍参编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本书出售、求购地址：https://www.jiaokey.com/book/detail/13847900.html</w:t>
      </w:r>
    </w:p>
    <w:p>
      <w:r>
        <w:t>更多相关图书推荐：https://www.jiaokey.com</w:t>
      </w:r>
    </w:p>
    <w:p>
      <w:r>
        <w:t>洪洁主编；蒋明荣，高吕斌副主编；刘欢妍参编 其他作品：https://www.jiaokey.com/tag/洪洁主编；蒋明荣，高吕斌副主编；刘欢妍参编.html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关键词搜索：https://www.jiaokey.com/tag/彝英双语教学法.html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