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CRH380BL型动车组</w:t>
      </w:r>
    </w:p>
    <w:p>
      <w:r>
        <w:rPr>
          <w:rFonts w:ascii="宋体" w:hAnsi="宋体" w:eastAsia="宋体"/>
          <w:sz w:val="24"/>
        </w:rPr>
        <w:t>孙帮成主编；安超，杜会谦，张雷副主编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CRH380BL型动车组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孙帮成主编；安超，杜会谦，张雷副主编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本书出售、求购地址：https://www.jiaokey.com/book/detail/13847898.html</w:t>
      </w:r>
    </w:p>
    <w:p>
      <w:r>
        <w:t>更多相关图书推荐：https://www.jiaokey.com</w:t>
      </w:r>
    </w:p>
    <w:p>
      <w:r>
        <w:t>孙帮成主编；安超，杜会谦，张雷副主编 其他作品：https://www.jiaokey.com/tag/孙帮成主编；安超，杜会谦，张雷副主编.html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关键词搜索：https://www.jiaokey.com/tag/CRH380BL型动车组.html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