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彭林君主审；袁三梅，曾理主编；陈玲，谢丽芬，闵权凤副主编；彭林君，黄娟，王存，肖福州参编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彭林君主审；袁三梅，曾理主编；陈玲，谢丽芬，闵权凤副主编；彭林君，黄娟，王存，肖福州参编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本书出售、求购地址：https://www.jiaokey.com/book/detail/13847884.html</w:t>
      </w:r>
    </w:p>
    <w:p>
      <w:r>
        <w:t>更多相关图书推荐：https://www.jiaokey.com</w:t>
      </w:r>
    </w:p>
    <w:p>
      <w:r>
        <w:t>彭林君主审；袁三梅，曾理主编；陈玲，谢丽芬，闵权凤副主编；彭林君，黄娟，王存，肖福州参编 其他作品：https://www.jiaokey.com/tag/彭林君主审；袁三梅，曾理主编；陈玲，谢丽芬，闵权凤副主编；彭林君，黄娟，王存，肖福州参编.html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