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书名：听首老歌，怀念我们一去不回的青春</w:t>
      </w:r>
    </w:p>
    <w:p>
      <w:r>
        <w:t>作者：刘创著</w:t>
      </w:r>
    </w:p>
    <w:p>
      <w:r>
        <w:t>出版社：北京:煤炭工业出版社,2015.04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听首老歌，怀念我们一去不回的青春 评论地址：https://www.jiaokey.com/book/detail/13847883.html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