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天空的宠儿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天空的宠儿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本书出售、求购地址：https://www.jiaokey.com/book/detail/13847879.html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天空的宠儿.html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