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新手学画画  铅笔素描完全自学手册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新手学画画  铅笔素描完全自学手册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本书出售、求购地址：https://www.jiaokey.com/book/detail/13847878.html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关键词搜索：https://www.jiaokey.com/tag/新手学画画  铅笔素描完全自学手册.html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