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书名：肠胃病害怕我们这样吃</w:t>
      </w:r>
    </w:p>
    <w:p>
      <w:r>
        <w:t>作者：李卉，王伟岸主编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肠胃病害怕我们这样吃 评论地址：https://www.jiaokey.com/book/detail/13847858.html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