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书名：计算机基础和Office高级应用</w:t>
      </w:r>
    </w:p>
    <w:p>
      <w:r>
        <w:t>作者：周少卿主编；徐桂平，王霞成副主编；俞光昀主审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总页数：312</w:t>
      </w:r>
    </w:p>
    <w:p>
      <w:r>
        <w:t>更多请访问教客网: www.jiaokey.com</w:t>
      </w:r>
    </w:p>
    <w:p>
      <w:r>
        <w:t>计算机基础和Office高级应用 评论地址：https://www.jiaokey.com/book/detail/13847840.html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