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书名：上海教堂建筑地图</w:t>
      </w:r>
    </w:p>
    <w:p>
      <w:r>
        <w:t>作者：周进著</w:t>
      </w:r>
    </w:p>
    <w:p>
      <w:r>
        <w:t>出版社：上海：同济大学出版社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上海教堂建筑地图 评论地址：https://www.jiaokey.com/book/detail/13847813.html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