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书名：单片机技术</w:t>
      </w:r>
    </w:p>
    <w:p>
      <w:r>
        <w:t>作者：张桂红主编；朱一多，杨海澜副主编；戴月主审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总页数：290</w:t>
      </w:r>
    </w:p>
    <w:p>
      <w:r>
        <w:t>更多请访问教客网: www.jiaokey.com</w:t>
      </w:r>
    </w:p>
    <w:p>
      <w:r>
        <w:t>单片机技术 评论地址：https://www.jiaokey.com/book/detail/13847807.html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