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书名：鹤壁市镁产业技术路线图</w:t>
      </w:r>
    </w:p>
    <w:p>
      <w:r>
        <w:t>作者：高自省主编；张新海，白坤举，吕玉荣副主编；和运宏，赵红亮主审</w:t>
      </w:r>
    </w:p>
    <w:p>
      <w:r>
        <w:t>出版社：北京：冶金工业出版社</w:t>
      </w:r>
    </w:p>
    <w:p>
      <w:r>
        <w:t>出版日期：2014.10</w:t>
      </w:r>
    </w:p>
    <w:p>
      <w:r>
        <w:t>总页数：128</w:t>
      </w:r>
    </w:p>
    <w:p>
      <w:r>
        <w:t>更多请访问教客网: www.jiaokey.com</w:t>
      </w:r>
    </w:p>
    <w:p>
      <w:r>
        <w:t>鹤壁市镁产业技术路线图 评论地址：https://www.jiaokey.com/book/detail/13847789.html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