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改革开放钢铁工业发展足迹  柳克勋文集  下</w:t>
      </w:r>
    </w:p>
    <w:p>
      <w:r>
        <w:rPr>
          <w:rFonts w:ascii="宋体" w:hAnsi="宋体" w:eastAsia="宋体"/>
          <w:sz w:val="24"/>
        </w:rPr>
        <w:t>柳克勋著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改革开放钢铁工业发展足迹  柳克勋文集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本书出售、求购地址：https://www.jiaokey.com/book/detail/13847769.html</w:t>
      </w:r>
    </w:p>
    <w:p>
      <w:r>
        <w:t>更多相关图书推荐：https://www.jiaokey.com</w:t>
      </w:r>
    </w:p>
    <w:p>
      <w:r>
        <w:t>柳克勋著 其他作品：https://www.jiaokey.com/tag/柳克勋著.html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关键词搜索：https://www.jiaokey.com/tag/改革开放钢铁工业发展足迹  柳克勋文集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