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遗韵采撷  日照市第二、三批非物质为文化遗产名录专辑</w:t>
      </w:r>
    </w:p>
    <w:p>
      <w:r>
        <w:rPr>
          <w:rFonts w:ascii="宋体" w:hAnsi="宋体" w:eastAsia="宋体"/>
          <w:sz w:val="24"/>
        </w:rPr>
        <w:t>郑玉霞主编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遗韵采撷  日照市第二、三批非物质为文化遗产名录专辑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本书出售、求购地址：https://www.jiaokey.com/book/detail/13847756.html</w:t>
      </w:r>
    </w:p>
    <w:p>
      <w:r>
        <w:t>更多相关图书推荐：https://www.jiaokey.com</w:t>
      </w:r>
    </w:p>
    <w:p>
      <w:r>
        <w:t>郑玉霞主编 其他作品：https://www.jiaokey.com/tag/郑玉霞主编.html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关键词搜索：https://www.jiaokey.com/tag/遗韵采撷  日照市第二、三批非物质为文化遗产名录专辑.html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