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故乡魅力俱乐部  日本十七个社区营造故事</w:t>
      </w:r>
    </w:p>
    <w:p>
      <w:r>
        <w:rPr>
          <w:rFonts w:ascii="宋体" w:hAnsi="宋体" w:eastAsia="宋体"/>
          <w:sz w:val="24"/>
        </w:rPr>
        <w:t>西村幸夫著；王慧君译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故乡魅力俱乐部  日本十七个社区营造故事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西村幸夫著；王慧君译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本书出售、求购地址：https://www.jiaokey.com/book/detail/13847675.html</w:t>
      </w:r>
    </w:p>
    <w:p>
      <w:r>
        <w:t>更多相关图书推荐：https://www.jiaokey.com</w:t>
      </w:r>
    </w:p>
    <w:p>
      <w:r>
        <w:t>西村幸夫著；王慧君译 其他作品：https://www.jiaokey.com/tag/西村幸夫著；王慧君译.html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关键词搜索：https://www.jiaokey.com/tag/故乡魅力俱乐部  日本十七个社区营造故事.html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