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表演艺术产业生态系统初探</w:t>
      </w:r>
    </w:p>
    <w:p>
      <w:r>
        <w:rPr>
          <w:rFonts w:ascii="宋体" w:hAnsi="宋体" w:eastAsia="宋体"/>
          <w:sz w:val="24"/>
        </w:rPr>
        <w:t>行政院文化建设委员会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表演艺术产业生态系统初探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本书出售、求购地址：https://www.jiaokey.com/book/detail/13847672.html</w:t>
      </w:r>
    </w:p>
    <w:p>
      <w:r>
        <w:t>更多相关图书推荐：https://www.jiaokey.com</w:t>
      </w:r>
    </w:p>
    <w:p>
      <w:r>
        <w:t>行政院文化建设委员会 其他作品：https://www.jiaokey.com/tag/行政院文化建设委员会.html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关键词搜索：https://www.jiaokey.com/tag/表演艺术产业生态系统初探.html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