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日本7-ELEVEN消费心理学  你所不知的买物心理</w:t>
      </w:r>
    </w:p>
    <w:p>
      <w:r>
        <w:rPr>
          <w:rFonts w:ascii="宋体" w:hAnsi="宋体" w:eastAsia="宋体"/>
          <w:sz w:val="24"/>
        </w:rPr>
        <w:t>国友隆一著；郑涵壬译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日本7-ELEVEN消费心理学  你所不知的买物心理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国友隆一著；郑涵壬译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本书出售、求购地址：https://www.jiaokey.com/book/detail/13847670.html</w:t>
      </w:r>
    </w:p>
    <w:p>
      <w:r>
        <w:t>更多相关图书推荐：https://www.jiaokey.com</w:t>
      </w:r>
    </w:p>
    <w:p>
      <w:r>
        <w:t>国友隆一著；郑涵壬译 其他作品：https://www.jiaokey.com/tag/国友隆一著；郑涵壬译.html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关键词搜索：https://www.jiaokey.com/tag/日本7-ELEVEN消费心理学  你所不知的买物心理.html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