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迪士尼的感动魔法</w:t>
      </w:r>
    </w:p>
    <w:p>
      <w:r>
        <w:rPr>
          <w:rFonts w:ascii="宋体" w:hAnsi="宋体" w:eastAsia="宋体"/>
          <w:sz w:val="24"/>
        </w:rPr>
        <w:t>福岛文二郎；莊雅秀译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迪士尼的感动魔法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福岛文二郎；莊雅秀译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本书出售、求购地址：https://www.jiaokey.com/book/detail/13847634.html</w:t>
      </w:r>
    </w:p>
    <w:p>
      <w:r>
        <w:t>更多相关图书推荐：https://www.jiaokey.com</w:t>
      </w:r>
    </w:p>
    <w:p>
      <w:r>
        <w:t>福岛文二郎；莊雅秀译 其他作品：https://www.jiaokey.com/tag/福岛文二郎；莊雅秀译.html</w:t>
      </w:r>
    </w:p>
    <w:p>
      <w:r>
        <w:t>天下杂志社股份有限公司 出版图书：https://www.jiaokey.com/tag/天下杂志社股份有限公司.html</w:t>
      </w:r>
    </w:p>
    <w:p>
      <w:r>
        <w:t>关键词搜索：https://www.jiaokey.com/tag/迪士尼的感动魔法.html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