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体验真实  满足顾客的真正渴望</w:t>
      </w:r>
    </w:p>
    <w:p>
      <w:r>
        <w:rPr>
          <w:rFonts w:ascii="宋体" w:hAnsi="宋体" w:eastAsia="宋体"/>
          <w:sz w:val="24"/>
        </w:rPr>
        <w:t>詹姆斯·吉尔摩，约瑟夫·派恩著；邱如美译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体验真实  满足顾客的真正渴望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詹姆斯·吉尔摩，约瑟夫·派恩著；邱如美译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本书出售、求购地址：https://www.jiaokey.com/book/detail/13847619.html</w:t>
      </w:r>
    </w:p>
    <w:p>
      <w:r>
        <w:t>更多相关图书推荐：https://www.jiaokey.com</w:t>
      </w:r>
    </w:p>
    <w:p>
      <w:r>
        <w:t>詹姆斯·吉尔摩，约瑟夫·派恩著；邱如美译 其他作品：https://www.jiaokey.com/tag/詹姆斯·吉尔摩，约瑟夫·派恩著；邱如美译.html</w:t>
      </w:r>
    </w:p>
    <w:p>
      <w:r>
        <w:t>天下杂志社股份有限公司 出版图书：https://www.jiaokey.com/tag/天下杂志社股份有限公司.html</w:t>
      </w:r>
    </w:p>
    <w:p>
      <w:r>
        <w:t>关键词搜索：https://www.jiaokey.com/tag/体验真实  满足顾客的真正渴望.html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