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第4部  阳谋春秋  上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第4部  阳谋春秋  上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本书出售、求购地址：https://www.jiaokey.com/book/detail/13847592.html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关键词搜索：https://www.jiaokey.com/tag/大秦帝国  第4部  阳谋春秋  上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