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下  全新修订版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下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本书出售、求购地址：https://www.jiaokey.com/book/detail/13847591.html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关键词搜索：https://www.jiaokey.com/tag/大秦帝国  第3部  金戈铁马  下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