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书名：浙赣皖相邻区燕山期火成岩的特征及其旅游地学意义</w:t>
      </w:r>
    </w:p>
    <w:p>
      <w:r>
        <w:t>作者：李鹏举著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浙赣皖相邻区燕山期火成岩的特征及其旅游地学意义 评论地址：https://www.jiaokey.com/book/detail/13847579.html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