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蜂鸟摄影学院单反摄影宝典  第2卷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蜂鸟摄影学院单反摄影宝典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本书出售、求购地址：https://www.jiaokey.com/book/detail/13847573.html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关键词搜索：https://www.jiaokey.com/tag/蜂鸟摄影学院单反摄影宝典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