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现代百科文选  第1册  国际政治  中国政治经济  法律外交  教育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现代百科文选  第1册  国际政治  中国政治经济  法律外交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本书出售、求购地址：https://www.jiaokey.com/book/detail/13847518.html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关键词搜索：https://www.jiaokey.com/tag/现代百科文选  第1册  国际政治  中国政治经济  法律外交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