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  第3册  时人自述与人物评传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  第3册  时人自述与人物评传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本书出售、求购地址：https://www.jiaokey.com/book/detail/13847512.html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  第3册  时人自述与人物评传.html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