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曾文正公嘉言钞  附胡左嘉言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曾文正公嘉言钞  附胡左嘉言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本书出售、求购地址：https://www.jiaokey.com/book/detail/13847505.html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关键词搜索：https://www.jiaokey.com/tag/曾文正公嘉言钞  附胡左嘉言.html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