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书名：兰氏科学常谈  续编</w:t>
      </w:r>
    </w:p>
    <w:p>
      <w:r>
        <w:t>作者：（英）兰克司得（R.Lankester）著；伍周甫译述</w:t>
      </w:r>
    </w:p>
    <w:p>
      <w:r>
        <w:t>出版社：商务印书馆,1928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兰氏科学常谈  续编 评论地址：https://www.jiaokey.com/book/detail/13847462.html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