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第9类  游艺  下</w:t>
      </w:r>
    </w:p>
    <w:p>
      <w:r>
        <w:rPr>
          <w:rFonts w:ascii="宋体" w:hAnsi="宋体" w:eastAsia="宋体"/>
          <w:sz w:val="24"/>
        </w:rPr>
        <w:t>王昌谟编；任鸿隽校定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第9类  游艺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王昌谟编；任鸿隽校定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本书出售、求购地址：https://www.jiaokey.com/book/detail/13847456.html</w:t>
      </w:r>
    </w:p>
    <w:p>
      <w:r>
        <w:t>更多相关图书推荐：https://www.jiaokey.com</w:t>
      </w:r>
    </w:p>
    <w:p>
      <w:r>
        <w:t>王昌谟编；任鸿隽校定 其他作品：https://www.jiaokey.com/tag/王昌谟编；任鸿隽校定.html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关键词搜索：https://www.jiaokey.com/tag/少年百科全书  第9类  游艺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