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日用百科全书  上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本书出售、求购地址：https://www.jiaokey.com/book/detail/13847449.html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关键词搜索：https://www.jiaokey.com/tag/日用百科全书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