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清代学者整理旧学之总成绩  下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清代学者整理旧学之总成绩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本书出售、求购地址：https://www.jiaokey.com/book/detail/13847438.html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关键词搜索：https://www.jiaokey.com/tag/清代学者整理旧学之总成绩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