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章太炎的国学演讲录</w:t>
      </w:r>
    </w:p>
    <w:p>
      <w:r>
        <w:rPr>
          <w:rFonts w:ascii="宋体" w:hAnsi="宋体" w:eastAsia="宋体"/>
          <w:sz w:val="24"/>
        </w:rPr>
        <w:t>章太炎著；张冥飞述；严柏梁注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章太炎的国学演讲录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章太炎著；张冥飞述；严柏梁注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梁溪图书馆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本书出售、求购地址：https://www.jiaokey.com/book/detail/13847418.html</w:t>
      </w:r>
    </w:p>
    <w:p>
      <w:r>
        <w:t>更多相关图书推荐：https://www.jiaokey.com</w:t>
      </w:r>
    </w:p>
    <w:p>
      <w:r>
        <w:t>章太炎著；张冥飞述；严柏梁注 其他作品：https://www.jiaokey.com/tag/章太炎著；张冥飞述；严柏梁注.html</w:t>
      </w:r>
    </w:p>
    <w:p>
      <w:r>
        <w:t>梁溪图书馆 出版图书：https://www.jiaokey.com/tag/梁溪图书馆.html</w:t>
      </w:r>
    </w:p>
    <w:p>
      <w:r>
        <w:t>关键词搜索：https://www.jiaokey.com/tag/章太炎的国学演讲录.html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