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曲江张先生文集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曲江张先生文集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本书出售、求购地址：https://www.jiaokey.com/book/detail/13847397.html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关键词搜索：https://www.jiaokey.com/tag/曲江张先生文集.html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