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鍬形虫  54  台湾鍬形虫全图鉴&amp;野外观察等比例摺页  第2版</w:t>
      </w:r>
    </w:p>
    <w:p>
      <w:r>
        <w:rPr>
          <w:rFonts w:ascii="宋体" w:hAnsi="宋体" w:eastAsia="宋体"/>
          <w:sz w:val="24"/>
        </w:rPr>
        <w:t>张永仁著；汪泽宏博士审定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鍬形虫  54  台湾鍬形虫全图鉴&amp;野外观察等比例摺页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张永仁著；汪泽宏博士审定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本书出售、求购地址：https://www.jiaokey.com/book/detail/13847358.html</w:t>
      </w:r>
    </w:p>
    <w:p>
      <w:r>
        <w:t>更多相关图书推荐：https://www.jiaokey.com</w:t>
      </w:r>
    </w:p>
    <w:p>
      <w:r>
        <w:t>张永仁著；汪泽宏博士审定 其他作品：https://www.jiaokey.com/tag/张永仁著；汪泽宏博士审定.html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关键词搜索：https://www.jiaokey.com/tag/鍬形虫  54  台湾鍬形虫全图鉴&amp;野外观察等比例摺页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