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春季旋风  陆港地产企业家台湾纪行</w:t>
      </w:r>
    </w:p>
    <w:p>
      <w:r>
        <w:rPr>
          <w:rFonts w:ascii="宋体" w:hAnsi="宋体" w:eastAsia="宋体"/>
          <w:sz w:val="24"/>
        </w:rPr>
        <w:t>王纪言摄影；孔繁菱采访撰稿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春季旋风  陆港地产企业家台湾纪行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王纪言摄影；孔繁菱采访撰稿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凤凰卫视出版中心出品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本书出售、求购地址：https://www.jiaokey.com/book/detail/13847336.html</w:t>
      </w:r>
    </w:p>
    <w:p>
      <w:r>
        <w:t>更多相关图书推荐：https://www.jiaokey.com</w:t>
      </w:r>
    </w:p>
    <w:p>
      <w:r>
        <w:t>王纪言摄影；孔繁菱采访撰稿 其他作品：https://www.jiaokey.com/tag/王纪言摄影；孔繁菱采访撰稿.html</w:t>
      </w:r>
    </w:p>
    <w:p>
      <w:r>
        <w:t>凤凰卫视出版中心出品 出版图书：https://www.jiaokey.com/tag/凤凰卫视出版中心出品.html</w:t>
      </w:r>
    </w:p>
    <w:p>
      <w:r>
        <w:t>关键词搜索：https://www.jiaokey.com/tag/春季旋风  陆港地产企业家台湾纪行.html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