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书名：复兴孔子  继往开来  你需要的哲学与思维修炼</w:t>
      </w:r>
    </w:p>
    <w:p>
      <w:r>
        <w:t>作者：卢雪昆著</w:t>
      </w:r>
    </w:p>
    <w:p>
      <w:r>
        <w:t>出版社：桂林:广西师范大学出版社,2015.05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复兴孔子  继往开来  你需要的哲学与思维修炼 评论地址：https://www.jiaokey.com/book/detail/13847304.html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