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李白的月光  第一、二届中国诗歌大赛暨李白诗歌奖获奖作品集</w:t>
      </w:r>
    </w:p>
    <w:p>
      <w:r>
        <w:rPr>
          <w:rFonts w:ascii="宋体" w:hAnsi="宋体" w:eastAsia="宋体"/>
          <w:sz w:val="24"/>
        </w:rPr>
        <w:t>谢红心，刘观林主编；朗杰，刘婷，陈文心副主编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李白的月光  第一、二届中国诗歌大赛暨李白诗歌奖获奖作品集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谢红心，刘观林主编；朗杰，刘婷，陈文心副主编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本书出售、求购地址：https://www.jiaokey.com/book/detail/13847260.html</w:t>
      </w:r>
    </w:p>
    <w:p>
      <w:r>
        <w:t>更多相关图书推荐：https://www.jiaokey.com</w:t>
      </w:r>
    </w:p>
    <w:p>
      <w:r>
        <w:t>谢红心，刘观林主编；朗杰，刘婷，陈文心副主编 其他作品：https://www.jiaokey.com/tag/谢红心，刘观林主编；朗杰，刘婷，陈文心副主编.html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关键词搜索：https://www.jiaokey.com/tag/李白的月光  第一、二届中国诗歌大赛暨李白诗歌奖获奖作品集.html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