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书名：《儒藏论坛》  第9辑</w:t>
      </w:r>
    </w:p>
    <w:p>
      <w:r>
        <w:t>作者：舒大刚主编；田君，杜春雷执行主编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总页数：435</w:t>
      </w:r>
    </w:p>
    <w:p>
      <w:r>
        <w:t>更多请访问教客网: www.jiaokey.com</w:t>
      </w:r>
    </w:p>
    <w:p>
      <w:r>
        <w:t>《儒藏论坛》  第9辑 评论地址：https://www.jiaokey.com/book/detail/13847248.html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